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611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86MS0063-01-2025-002559-52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Сафонова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Сафонова Сергея Витальевича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Style w:val="cat-UserDefinedgrp-27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Сафонов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Сафонов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Сафонова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8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Сафонов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9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Сафонова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Сафонова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Сафонова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Сафонова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Сафонова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Сафонова Сергея Витальевича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611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8">
    <w:name w:val="cat-UserDefined grp-2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